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Minutes of a Board Meeting</w:t>
      </w:r>
    </w:p>
    <w:p>
      <w:r>
        <w:t>Company Name: [COMPANY_NAME]</w:t>
        <w:br/>
        <w:t>Company Number: [COMPANY_NUMBER]</w:t>
        <w:br/>
        <w:t>Registered Office: [REGISTERED_OFFICE]</w:t>
        <w:br/>
      </w:r>
    </w:p>
    <w:p>
      <w:r>
        <w:t>Date of Meeting: [MEETING_DATE]</w:t>
        <w:br/>
        <w:t>Time: [MEETING_TIME]</w:t>
        <w:br/>
        <w:t>Location: [MEETING_LOCATION]</w:t>
        <w:br/>
      </w:r>
    </w:p>
    <w:p>
      <w:r>
        <w:t>Present:</w:t>
        <w:br/>
        <w:t>- [DIRECTOR_1]</w:t>
        <w:br/>
        <w:t>- [DIRECTOR_2]</w:t>
        <w:br/>
        <w:t>(Add/remove as required)</w:t>
        <w:br/>
      </w:r>
    </w:p>
    <w:p>
      <w:r>
        <w:t>Chair:</w:t>
        <w:br/>
        <w:t>[CHAIRPERSON_NAME]</w:t>
        <w:br/>
      </w:r>
    </w:p>
    <w:p>
      <w:r>
        <w:t>It was noted that a quorum was present and the meeting was duly convened.</w:t>
        <w:br/>
      </w:r>
    </w:p>
    <w:p>
      <w:pPr>
        <w:pStyle w:val="Heading2"/>
      </w:pPr>
      <w:r>
        <w:t>Resolutions</w:t>
      </w:r>
    </w:p>
    <w:p>
      <w:r>
        <w:t>1. Declaration of Dividend</w:t>
        <w:br/>
        <w:t>IT WAS RESOLVED that an interim/final dividend of £[DIVIDEND_AMOUNT] be declared and paid to shareholders on [PAYMENT_DATE] in proportion to their shareholdings.</w:t>
        <w:br/>
      </w:r>
    </w:p>
    <w:p>
      <w:r>
        <w:t>2. General Business</w:t>
        <w:br/>
        <w:t>There being no further business, the meeting was concluded.</w:t>
        <w:br/>
      </w:r>
    </w:p>
    <w:p>
      <w:r>
        <w:t>Meeting closed at: [CLOSE_TIME]</w:t>
        <w:br/>
      </w:r>
    </w:p>
    <w:p>
      <w:r>
        <w:br/>
        <w:t>Signed:</w:t>
        <w:br/>
        <w:br/>
        <w:t>______________________________</w:t>
        <w:br/>
        <w:t>[CHAIRPERSON_NAME]</w:t>
        <w:br/>
        <w:t>Director</w:t>
        <w:br/>
        <w:t>Date: [SIGN_DATE]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